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6564" w14:textId="5E849BA8" w:rsidR="00A52931" w:rsidRDefault="00A52931" w:rsidP="003A359C">
      <w:pPr>
        <w:pStyle w:val="Heading1"/>
        <w:spacing w:befor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F9298" wp14:editId="4665625D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2705100" cy="474645"/>
            <wp:effectExtent l="0" t="0" r="0" b="1905"/>
            <wp:wrapNone/>
            <wp:docPr id="179338697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8697" name="Picture 1" descr="A logo with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86DEC" w14:textId="3127CA32" w:rsidR="00A52931" w:rsidRDefault="00A52931" w:rsidP="003A359C">
      <w:pPr>
        <w:pStyle w:val="Heading1"/>
        <w:spacing w:before="0"/>
        <w:jc w:val="center"/>
      </w:pPr>
    </w:p>
    <w:p w14:paraId="540FE4A2" w14:textId="1B0F7484" w:rsidR="00EB49A6" w:rsidRPr="00A52931" w:rsidRDefault="00C13E3B" w:rsidP="00A52931">
      <w:pPr>
        <w:pStyle w:val="Heading1"/>
        <w:spacing w:before="120"/>
        <w:jc w:val="center"/>
        <w:rPr>
          <w:sz w:val="32"/>
          <w:szCs w:val="32"/>
        </w:rPr>
      </w:pPr>
      <w:bookmarkStart w:id="0" w:name="_Hlk208234587"/>
      <w:r w:rsidRPr="00A52931">
        <w:rPr>
          <w:sz w:val="32"/>
          <w:szCs w:val="32"/>
        </w:rPr>
        <w:t>EAP Recommendation Form</w:t>
      </w:r>
      <w:bookmarkEnd w:id="0"/>
    </w:p>
    <w:p w14:paraId="00C3003C" w14:textId="3B81E288" w:rsidR="00EB49A6" w:rsidRPr="00A52931" w:rsidRDefault="00C13E3B" w:rsidP="00A52931">
      <w:pPr>
        <w:jc w:val="center"/>
        <w:rPr>
          <w:i/>
          <w:iCs/>
        </w:rPr>
      </w:pPr>
      <w:r w:rsidRPr="00A52931">
        <w:rPr>
          <w:i/>
          <w:iCs/>
        </w:rPr>
        <w:t>This recommendation does not satisfy</w:t>
      </w:r>
      <w:r w:rsidR="00A52931">
        <w:rPr>
          <w:i/>
          <w:iCs/>
        </w:rPr>
        <w:t xml:space="preserve"> a</w:t>
      </w:r>
      <w:r w:rsidRPr="00A52931">
        <w:rPr>
          <w:i/>
          <w:iCs/>
        </w:rPr>
        <w:t xml:space="preserve"> </w:t>
      </w:r>
      <w:r w:rsidR="00A52931" w:rsidRPr="00A52931">
        <w:rPr>
          <w:i/>
          <w:iCs/>
        </w:rPr>
        <w:t>Fitness</w:t>
      </w:r>
      <w:r w:rsidRPr="00A52931">
        <w:rPr>
          <w:i/>
          <w:iCs/>
        </w:rPr>
        <w:t xml:space="preserve"> for Duty (FFD)</w:t>
      </w:r>
      <w:r w:rsidR="00A52931">
        <w:rPr>
          <w:i/>
          <w:iCs/>
        </w:rPr>
        <w:t xml:space="preserve"> evaluation</w:t>
      </w:r>
      <w:r w:rsidRPr="00A52931">
        <w:rPr>
          <w:i/>
          <w:iCs/>
        </w:rPr>
        <w:t>.</w:t>
      </w:r>
    </w:p>
    <w:p w14:paraId="53ECA80E" w14:textId="344874D9" w:rsidR="00EB49A6" w:rsidRDefault="00C13E3B">
      <w:r>
        <w:br/>
        <w:t>Employer: ________________________________________________</w:t>
      </w:r>
      <w:r w:rsidR="003A359C">
        <w:t>________________________________________</w:t>
      </w:r>
      <w:r w:rsidR="00A52931">
        <w:t>_____</w:t>
      </w:r>
    </w:p>
    <w:p w14:paraId="38F80C03" w14:textId="508EE993" w:rsidR="00EB49A6" w:rsidRDefault="00C13E3B">
      <w:r>
        <w:t>HR Representative: ________________________________________</w:t>
      </w:r>
      <w:r w:rsidR="003A359C">
        <w:t>______________________________________</w:t>
      </w:r>
      <w:r w:rsidR="00A52931">
        <w:t>_____</w:t>
      </w:r>
    </w:p>
    <w:p w14:paraId="1EF195C0" w14:textId="5AB783A5" w:rsidR="00EB49A6" w:rsidRDefault="00C13E3B">
      <w:r>
        <w:t>Phone Number: ___________________________________________</w:t>
      </w:r>
      <w:r w:rsidR="003A359C">
        <w:t>_______________________________________</w:t>
      </w:r>
      <w:r w:rsidR="00A52931">
        <w:t>_____</w:t>
      </w:r>
    </w:p>
    <w:p w14:paraId="350AA53E" w14:textId="4D423079" w:rsidR="00EB49A6" w:rsidRDefault="00C13E3B">
      <w:r>
        <w:t>Email Address: ___________________________________________</w:t>
      </w:r>
      <w:r w:rsidR="003A359C">
        <w:t>_______________________________________</w:t>
      </w:r>
      <w:r w:rsidR="00A52931">
        <w:t>______</w:t>
      </w:r>
    </w:p>
    <w:p w14:paraId="747201BA" w14:textId="276420FE" w:rsidR="00EB49A6" w:rsidRDefault="00C13E3B">
      <w:r>
        <w:t>Confidential Fax Number: __________________________________</w:t>
      </w:r>
      <w:r w:rsidR="003A359C">
        <w:t>____________________________________</w:t>
      </w:r>
      <w:r w:rsidR="00A52931">
        <w:t>_____</w:t>
      </w:r>
    </w:p>
    <w:p w14:paraId="54B94457" w14:textId="475283E5" w:rsidR="00EB49A6" w:rsidRDefault="00C13E3B">
      <w:r>
        <w:t>Supervisor’s Name: _______________________________________</w:t>
      </w:r>
      <w:r w:rsidR="003A359C">
        <w:t>______________________________________</w:t>
      </w:r>
      <w:r w:rsidR="00A52931">
        <w:t>______</w:t>
      </w:r>
    </w:p>
    <w:p w14:paraId="627F9C8A" w14:textId="216911B8" w:rsidR="00EB49A6" w:rsidRDefault="00C13E3B">
      <w:r>
        <w:t>Employee Name: __________________________________________</w:t>
      </w:r>
      <w:r w:rsidR="003A359C">
        <w:t>_____________________________________</w:t>
      </w:r>
      <w:r w:rsidR="00A52931">
        <w:t>______</w:t>
      </w:r>
    </w:p>
    <w:p w14:paraId="54A5394A" w14:textId="7442E7BE" w:rsidR="00EB49A6" w:rsidRDefault="00C13E3B">
      <w:r>
        <w:t>Department/Position: ______________________________________</w:t>
      </w:r>
      <w:r w:rsidR="003A359C">
        <w:t>___________________________________</w:t>
      </w:r>
      <w:r w:rsidR="00A52931">
        <w:t>______</w:t>
      </w:r>
    </w:p>
    <w:p w14:paraId="6193BFF2" w14:textId="46B11FB6" w:rsidR="00EB49A6" w:rsidRDefault="00C13E3B">
      <w:r>
        <w:br/>
        <w:t xml:space="preserve">Please describe concerns regarding the </w:t>
      </w:r>
      <w:r w:rsidR="003A359C">
        <w:t>employees’</w:t>
      </w:r>
      <w:r>
        <w:t xml:space="preserve"> performance:</w:t>
      </w:r>
    </w:p>
    <w:p w14:paraId="7C378E9D" w14:textId="79ABB3B4" w:rsidR="00EB49A6" w:rsidRDefault="00C13E3B">
      <w:r>
        <w:t>1. __________________________________________________________</w:t>
      </w:r>
      <w:r w:rsidR="00A52931">
        <w:t>_____________________________________________</w:t>
      </w:r>
    </w:p>
    <w:p w14:paraId="7A6705DB" w14:textId="08161BB2" w:rsidR="00EB49A6" w:rsidRDefault="00C13E3B">
      <w:r>
        <w:t>2. __________________________________________________________</w:t>
      </w:r>
      <w:r w:rsidR="00A52931">
        <w:t>_____________________________________________</w:t>
      </w:r>
    </w:p>
    <w:p w14:paraId="5D58A741" w14:textId="51B3C220" w:rsidR="00EB49A6" w:rsidRDefault="00C13E3B">
      <w:r>
        <w:t>3. __________________________________________________________</w:t>
      </w:r>
      <w:r w:rsidR="00A52931">
        <w:t>_____________________________________________</w:t>
      </w:r>
    </w:p>
    <w:p w14:paraId="2D155CD4" w14:textId="4DB38639" w:rsidR="00EB49A6" w:rsidRPr="003A359C" w:rsidRDefault="00C13E3B">
      <w:pPr>
        <w:rPr>
          <w:b/>
          <w:bCs/>
        </w:rPr>
      </w:pPr>
      <w:r w:rsidRPr="003A359C">
        <w:rPr>
          <w:b/>
          <w:bCs/>
        </w:rPr>
        <w:t>Behavior on the Job (check all that apply):</w:t>
      </w:r>
    </w:p>
    <w:p w14:paraId="66F2F777" w14:textId="2EB3D3C9" w:rsidR="00EB49A6" w:rsidRDefault="00C13E3B">
      <w:r>
        <w:t>☐ Avoids Supervisor/Co-Workers</w:t>
      </w:r>
      <w:r w:rsidR="003A359C">
        <w:tab/>
      </w:r>
      <w:r>
        <w:t>☐ Co-Worker Complaints</w:t>
      </w:r>
    </w:p>
    <w:p w14:paraId="02145D4B" w14:textId="703FC7C3" w:rsidR="00EB49A6" w:rsidRDefault="00C13E3B">
      <w:r>
        <w:t>☐ Disregards Safety</w:t>
      </w:r>
      <w:r w:rsidR="003A359C">
        <w:tab/>
      </w:r>
      <w:r w:rsidR="003A359C">
        <w:tab/>
      </w:r>
      <w:r w:rsidR="003A359C">
        <w:tab/>
      </w:r>
      <w:r>
        <w:t>☐ Unusually Critical of Others</w:t>
      </w:r>
    </w:p>
    <w:p w14:paraId="0BB0FBF3" w14:textId="0B288547" w:rsidR="00EB49A6" w:rsidRDefault="00C13E3B">
      <w:r>
        <w:t>☐ Lacks Interest/Enthusiasm</w:t>
      </w:r>
      <w:r w:rsidR="003A359C">
        <w:tab/>
      </w:r>
      <w:r w:rsidR="003A359C">
        <w:tab/>
      </w:r>
      <w:r>
        <w:t>☐ Does Not Communicate</w:t>
      </w:r>
    </w:p>
    <w:p w14:paraId="61FDE082" w14:textId="512134E0" w:rsidR="00EB49A6" w:rsidRDefault="00C13E3B">
      <w:r>
        <w:t>☐ Unusually Sensitive to Criticism</w:t>
      </w:r>
      <w:r w:rsidR="003A359C">
        <w:tab/>
      </w:r>
      <w:r>
        <w:t>☐ Moody</w:t>
      </w:r>
    </w:p>
    <w:p w14:paraId="639ACB18" w14:textId="77777777" w:rsidR="00EB49A6" w:rsidRDefault="00C13E3B" w:rsidP="003A359C">
      <w:pPr>
        <w:jc w:val="center"/>
      </w:pPr>
      <w:r>
        <w:t>☐ Other (Specify): _________________________________________</w:t>
      </w:r>
    </w:p>
    <w:p w14:paraId="2713FA57" w14:textId="77777777" w:rsidR="003A359C" w:rsidRDefault="00C13E3B">
      <w:r>
        <w:br/>
        <w:t>☐ Release of Information signed by employee</w:t>
      </w:r>
    </w:p>
    <w:p w14:paraId="5386E013" w14:textId="00176AA0" w:rsidR="00EB49A6" w:rsidRDefault="00C13E3B">
      <w:r>
        <w:t>Completed by: ____________________</w:t>
      </w:r>
      <w:r w:rsidR="003A359C">
        <w:t>_______________________________</w:t>
      </w:r>
      <w:r>
        <w:t xml:space="preserve">    Date: ____________</w:t>
      </w:r>
      <w:r w:rsidR="003A359C">
        <w:t>__</w:t>
      </w:r>
    </w:p>
    <w:p w14:paraId="784F288B" w14:textId="37A4F847" w:rsidR="00EB49A6" w:rsidRDefault="00C13E3B">
      <w:r>
        <w:t>Employee’s Signature: __________________</w:t>
      </w:r>
      <w:r w:rsidR="003A359C">
        <w:t>________________________</w:t>
      </w:r>
      <w:r>
        <w:t xml:space="preserve">    Date: ____________</w:t>
      </w:r>
      <w:r w:rsidR="003A359C">
        <w:t>__</w:t>
      </w:r>
    </w:p>
    <w:p w14:paraId="30B62BFA" w14:textId="77777777" w:rsidR="003A359C" w:rsidRDefault="003A359C" w:rsidP="003A359C">
      <w:pPr>
        <w:jc w:val="center"/>
        <w:rPr>
          <w:b/>
          <w:bCs/>
          <w:i/>
          <w:iCs/>
        </w:rPr>
      </w:pPr>
    </w:p>
    <w:p w14:paraId="596A4865" w14:textId="3AF59D55" w:rsidR="003A359C" w:rsidRDefault="003A359C" w:rsidP="00A52931">
      <w:pPr>
        <w:ind w:left="-180" w:right="-1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Please fax this form to Wayne Corporation at 502.456.6968</w:t>
      </w:r>
      <w:r w:rsidR="00A52931">
        <w:rPr>
          <w:b/>
          <w:bCs/>
          <w:i/>
          <w:iCs/>
        </w:rPr>
        <w:t xml:space="preserve"> or email</w:t>
      </w:r>
      <w:r w:rsidR="00EE744A">
        <w:rPr>
          <w:b/>
          <w:bCs/>
          <w:i/>
          <w:iCs/>
        </w:rPr>
        <w:t>:</w:t>
      </w:r>
      <w:r w:rsidR="00A52931">
        <w:rPr>
          <w:b/>
          <w:bCs/>
          <w:i/>
          <w:iCs/>
        </w:rPr>
        <w:t xml:space="preserve"> info@waynecorp.com</w:t>
      </w:r>
    </w:p>
    <w:p w14:paraId="0359E1DD" w14:textId="41D55A85" w:rsidR="00A52931" w:rsidRDefault="00A52931" w:rsidP="00A52931">
      <w:pPr>
        <w:pStyle w:val="Heading1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FE75BC" wp14:editId="2D64F1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05100" cy="474645"/>
            <wp:effectExtent l="0" t="0" r="0" b="1905"/>
            <wp:wrapNone/>
            <wp:docPr id="1586218797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8697" name="Picture 1" descr="A logo with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957ED" w14:textId="77777777" w:rsidR="00A52931" w:rsidRDefault="00A52931" w:rsidP="00A52931">
      <w:pPr>
        <w:pStyle w:val="Heading1"/>
        <w:spacing w:before="0"/>
        <w:jc w:val="center"/>
      </w:pPr>
    </w:p>
    <w:p w14:paraId="442A68AD" w14:textId="77777777" w:rsidR="00A52931" w:rsidRDefault="00A52931" w:rsidP="00A52931">
      <w:pPr>
        <w:pStyle w:val="Heading1"/>
        <w:spacing w:before="0"/>
        <w:jc w:val="center"/>
      </w:pPr>
    </w:p>
    <w:p w14:paraId="0E7DEE6B" w14:textId="412F06F3" w:rsidR="00C730DD" w:rsidRPr="00A52931" w:rsidRDefault="00C730DD" w:rsidP="00A52931">
      <w:pPr>
        <w:pStyle w:val="Heading1"/>
        <w:spacing w:before="0"/>
        <w:jc w:val="center"/>
        <w:rPr>
          <w:sz w:val="32"/>
          <w:szCs w:val="32"/>
        </w:rPr>
      </w:pPr>
      <w:r w:rsidRPr="00A52931">
        <w:rPr>
          <w:sz w:val="32"/>
          <w:szCs w:val="32"/>
        </w:rPr>
        <w:t>PERMISSION TO RELEASE INFORMATION</w:t>
      </w:r>
    </w:p>
    <w:p w14:paraId="22AEEA15" w14:textId="77777777" w:rsidR="00A52931" w:rsidRDefault="00A52931" w:rsidP="00C730DD">
      <w:pPr>
        <w:pStyle w:val="BodyText"/>
      </w:pPr>
    </w:p>
    <w:p w14:paraId="242AD074" w14:textId="2A3A8938" w:rsidR="00C730DD" w:rsidRDefault="00C730DD" w:rsidP="00C730DD">
      <w:pPr>
        <w:pStyle w:val="BodyText"/>
      </w:pPr>
      <w:r>
        <w:t>I understand that records or information about my mental health or alcohol and drug abuse treatment and EAP counseling are confidential; they are protected by applicable state and federal laws and cannot be disclosed or re-disclosed without my written consent unless otherwise provided for in state or federal regulations.  I also understand that any information about me concerning AIDS, HIV infection, and AIDS-related complex and the performance of any tests, counseling, and the results and treatment thereof cannot be released without my authorization.  I understand that I may revoke this consent at any time except to the extent that action has been taken in reliance on it.</w:t>
      </w:r>
    </w:p>
    <w:p w14:paraId="216281C6" w14:textId="54A6DF3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authorize Wayne Corporation to exchange information regarding</w:t>
      </w:r>
    </w:p>
    <w:p w14:paraId="5B1950C9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3E74E9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 </w:t>
      </w:r>
    </w:p>
    <w:p w14:paraId="4A324A43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(employee’s name)</w:t>
      </w:r>
    </w:p>
    <w:p w14:paraId="72017E1F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453788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with the following:</w:t>
      </w:r>
    </w:p>
    <w:p w14:paraId="2A8B9032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DBEE89F" w14:textId="048D9862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My </w:t>
      </w:r>
      <w:r w:rsidR="00B91443">
        <w:rPr>
          <w:rFonts w:ascii="Times New Roman" w:hAnsi="Times New Roman" w:cs="Times New Roman"/>
          <w:sz w:val="24"/>
        </w:rPr>
        <w:t>supervisor: _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3FEECC64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72CF8D" w14:textId="1FD64839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Others__________________________________________________________</w:t>
      </w:r>
    </w:p>
    <w:p w14:paraId="47771341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E3E288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BB2C52" w14:textId="12B0CD40" w:rsidR="00C730DD" w:rsidRDefault="00B91443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C730DD">
        <w:rPr>
          <w:rFonts w:ascii="Times New Roman" w:hAnsi="Times New Roman" w:cs="Times New Roman"/>
          <w:sz w:val="24"/>
        </w:rPr>
        <w:t>his</w:t>
      </w:r>
      <w:r w:rsidR="00C730DD" w:rsidRPr="00FD2068">
        <w:rPr>
          <w:rFonts w:ascii="Times New Roman" w:hAnsi="Times New Roman" w:cs="Times New Roman"/>
          <w:sz w:val="24"/>
        </w:rPr>
        <w:t xml:space="preserve"> disclosure shall be limited to confirmation that I have contacted Wayne Corporation, time and attendance at EAP sessions</w:t>
      </w:r>
      <w:r w:rsidR="00C730DD">
        <w:rPr>
          <w:rFonts w:ascii="Times New Roman" w:hAnsi="Times New Roman" w:cs="Times New Roman"/>
          <w:sz w:val="24"/>
        </w:rPr>
        <w:t>,</w:t>
      </w:r>
      <w:r w:rsidR="00C730DD" w:rsidRPr="00FD2068">
        <w:rPr>
          <w:rFonts w:ascii="Times New Roman" w:hAnsi="Times New Roman" w:cs="Times New Roman"/>
          <w:sz w:val="24"/>
        </w:rPr>
        <w:t xml:space="preserve"> </w:t>
      </w:r>
      <w:r w:rsidR="00C730DD" w:rsidRPr="00FD2068">
        <w:rPr>
          <w:rFonts w:ascii="Times New Roman" w:hAnsi="Times New Roman" w:cs="Times New Roman"/>
        </w:rPr>
        <w:t xml:space="preserve">appointment cancelations, no shows of appointments </w:t>
      </w:r>
      <w:r w:rsidR="00C730DD" w:rsidRPr="00FD2068">
        <w:rPr>
          <w:rFonts w:ascii="Times New Roman" w:hAnsi="Times New Roman" w:cs="Times New Roman"/>
          <w:sz w:val="24"/>
        </w:rPr>
        <w:t>and compliance and follow-through with EAP recommendations</w:t>
      </w:r>
      <w:r w:rsidR="00C730DD">
        <w:rPr>
          <w:rFonts w:ascii="Times New Roman" w:hAnsi="Times New Roman" w:cs="Times New Roman"/>
          <w:sz w:val="24"/>
        </w:rPr>
        <w:t>.</w:t>
      </w:r>
    </w:p>
    <w:p w14:paraId="12A1F91E" w14:textId="42F8BF0D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738DE0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DEB768" w14:textId="55974C49" w:rsidR="00C730DD" w:rsidRPr="00B91443" w:rsidRDefault="00B91443" w:rsidP="00C730D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The purpose of this disclosure is to </w:t>
      </w:r>
      <w:r w:rsidRPr="00B91443">
        <w:rPr>
          <w:rFonts w:ascii="Times New Roman" w:hAnsi="Times New Roman" w:cs="Times New Roman"/>
          <w:b/>
          <w:bCs/>
          <w:sz w:val="24"/>
        </w:rPr>
        <w:t>confirm attendance and compliance with EAP recommendations.</w:t>
      </w:r>
    </w:p>
    <w:p w14:paraId="559571B4" w14:textId="77777777" w:rsidR="00B91443" w:rsidRDefault="00B91443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4918A0" w14:textId="77777777" w:rsidR="00B91443" w:rsidRDefault="00B91443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F8047E" w14:textId="41864A9E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signed:  ___________________________________________________________ </w:t>
      </w:r>
    </w:p>
    <w:p w14:paraId="7C207C25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2F03DE" w14:textId="4B7FB5B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upon which consent expires:  __________________________________________</w:t>
      </w:r>
    </w:p>
    <w:p w14:paraId="0FB45BDB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348BF2" w14:textId="16D61AD2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 of employee: ____________________________________________________</w:t>
      </w:r>
    </w:p>
    <w:p w14:paraId="1BE97CE9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B96370" w14:textId="370FBCF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 of </w:t>
      </w:r>
      <w:r w:rsidR="00B91443">
        <w:rPr>
          <w:rFonts w:ascii="Times New Roman" w:hAnsi="Times New Roman" w:cs="Times New Roman"/>
          <w:sz w:val="24"/>
        </w:rPr>
        <w:t>witness: _</w:t>
      </w:r>
      <w:r>
        <w:rPr>
          <w:rFonts w:ascii="Times New Roman" w:hAnsi="Times New Roman" w:cs="Times New Roman"/>
          <w:sz w:val="24"/>
        </w:rPr>
        <w:t>_____________________________________________________</w:t>
      </w:r>
    </w:p>
    <w:p w14:paraId="3AE72425" w14:textId="77777777" w:rsidR="00B91443" w:rsidRDefault="00B91443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B20E38" w14:textId="77777777" w:rsidR="00C730DD" w:rsidRDefault="00C730DD" w:rsidP="00C730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A866CA" w14:textId="77777777" w:rsidR="00A52931" w:rsidRDefault="00A52931" w:rsidP="00B91443">
      <w:pPr>
        <w:jc w:val="center"/>
        <w:rPr>
          <w:b/>
          <w:bCs/>
          <w:i/>
          <w:iCs/>
        </w:rPr>
      </w:pPr>
    </w:p>
    <w:p w14:paraId="2076A19D" w14:textId="555E6283" w:rsidR="00C730DD" w:rsidRPr="003A359C" w:rsidRDefault="00B91443" w:rsidP="00A52931">
      <w:pPr>
        <w:ind w:left="-180" w:right="-1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Please fax this form to Wayne Corporation at 502.456.6968</w:t>
      </w:r>
      <w:r w:rsidR="00A52931">
        <w:rPr>
          <w:b/>
          <w:bCs/>
          <w:i/>
          <w:iCs/>
        </w:rPr>
        <w:t xml:space="preserve"> or email: info@waynecorp.com</w:t>
      </w:r>
    </w:p>
    <w:sectPr w:rsidR="00C730DD" w:rsidRPr="003A359C" w:rsidSect="003A359C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833484">
    <w:abstractNumId w:val="8"/>
  </w:num>
  <w:num w:numId="2" w16cid:durableId="1038360788">
    <w:abstractNumId w:val="6"/>
  </w:num>
  <w:num w:numId="3" w16cid:durableId="140319405">
    <w:abstractNumId w:val="5"/>
  </w:num>
  <w:num w:numId="4" w16cid:durableId="299389213">
    <w:abstractNumId w:val="4"/>
  </w:num>
  <w:num w:numId="5" w16cid:durableId="909579489">
    <w:abstractNumId w:val="7"/>
  </w:num>
  <w:num w:numId="6" w16cid:durableId="1262950861">
    <w:abstractNumId w:val="3"/>
  </w:num>
  <w:num w:numId="7" w16cid:durableId="1191142655">
    <w:abstractNumId w:val="2"/>
  </w:num>
  <w:num w:numId="8" w16cid:durableId="626156358">
    <w:abstractNumId w:val="1"/>
  </w:num>
  <w:num w:numId="9" w16cid:durableId="32744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359C"/>
    <w:rsid w:val="00A52931"/>
    <w:rsid w:val="00AA1D8D"/>
    <w:rsid w:val="00B47730"/>
    <w:rsid w:val="00B91443"/>
    <w:rsid w:val="00C02395"/>
    <w:rsid w:val="00C13E3B"/>
    <w:rsid w:val="00C730DD"/>
    <w:rsid w:val="00CB0664"/>
    <w:rsid w:val="00EB49A6"/>
    <w:rsid w:val="00EE744A"/>
    <w:rsid w:val="00EF5C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84816"/>
  <w14:defaultImageDpi w14:val="300"/>
  <w15:docId w15:val="{8E61B7C3-BF2E-4FCE-BD03-3A0DF22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Derek Wilhelmus</cp:lastModifiedBy>
  <cp:revision>4</cp:revision>
  <cp:lastPrinted>2025-09-05T15:49:00Z</cp:lastPrinted>
  <dcterms:created xsi:type="dcterms:W3CDTF">2025-09-05T16:11:00Z</dcterms:created>
  <dcterms:modified xsi:type="dcterms:W3CDTF">2025-09-08T18:41:00Z</dcterms:modified>
  <cp:category/>
</cp:coreProperties>
</file>